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Терёшкиной Людмилы Владимировны, </w:t>
      </w:r>
      <w:r>
        <w:rPr>
          <w:rStyle w:val="cat-ExternalSystemDefinedgrp-4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являющейся 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Стимул-Н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зарегистрированной и проживающей по адресу: </w:t>
      </w:r>
      <w:r>
        <w:rPr>
          <w:rStyle w:val="cat-UserDefinedgrp-4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Терёшкина Л.В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«Стимул-Н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мкр., д.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месяца, квартальный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месяца, квартальный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месяца, квартальный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Терёшкина Л.В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Терёшкиной Л.В</w:t>
      </w:r>
      <w:r>
        <w:rPr>
          <w:rFonts w:ascii="Times New Roman" w:eastAsia="Times New Roman" w:hAnsi="Times New Roman" w:cs="Times New Roman"/>
          <w:sz w:val="26"/>
          <w:szCs w:val="26"/>
        </w:rPr>
        <w:t>. в ее отсутствие.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Терёшкиной Л.В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5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29.11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Терёшкина Л.В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08.10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 в электронном виде от </w:t>
      </w:r>
      <w:r>
        <w:rPr>
          <w:rFonts w:ascii="Times New Roman" w:eastAsia="Times New Roman" w:hAnsi="Times New Roman" w:cs="Times New Roman"/>
          <w:sz w:val="26"/>
          <w:szCs w:val="26"/>
        </w:rPr>
        <w:t>25.07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Терёшкиной Л.В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Терёшкиной Л.В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«Стимул-Н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Терёшкин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Людмил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Владимировн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3rplc-12">
    <w:name w:val="cat-ExternalSystemDefined grp-43 rplc-12"/>
    <w:basedOn w:val="DefaultParagraphFont"/>
  </w:style>
  <w:style w:type="character" w:customStyle="1" w:styleId="cat-ExternalSystemDefinedgrp-41rplc-13">
    <w:name w:val="cat-ExternalSystemDefined grp-41 rplc-13"/>
    <w:basedOn w:val="DefaultParagraphFont"/>
  </w:style>
  <w:style w:type="character" w:customStyle="1" w:styleId="cat-UserDefinedgrp-45rplc-29">
    <w:name w:val="cat-UserDefined grp-45 rplc-29"/>
    <w:basedOn w:val="DefaultParagraphFont"/>
  </w:style>
  <w:style w:type="character" w:customStyle="1" w:styleId="cat-UserDefinedgrp-46rplc-45">
    <w:name w:val="cat-UserDefined grp-46 rplc-45"/>
    <w:basedOn w:val="DefaultParagraphFont"/>
  </w:style>
  <w:style w:type="character" w:customStyle="1" w:styleId="cat-UserDefinedgrp-47rplc-48">
    <w:name w:val="cat-UserDefined grp-47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